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书名：学习方法及其在教育上的应用</w:t>
      </w:r>
    </w:p>
    <w:p>
      <w:r>
        <w:t>作者：（美）科勒斯涅克（W.B.Kolesnilk）著；张云清译</w:t>
      </w:r>
    </w:p>
    <w:p>
      <w:r>
        <w:t>出版社：太原：山西人民出版社</w:t>
      </w:r>
    </w:p>
    <w:p>
      <w:r>
        <w:t>出版日期：1981.03</w:t>
      </w:r>
    </w:p>
    <w:p>
      <w:r>
        <w:t>总页数：246</w:t>
      </w:r>
    </w:p>
    <w:p>
      <w:r>
        <w:t>更多请访问教客网: www.jiaokey.com</w:t>
      </w:r>
    </w:p>
    <w:p>
      <w:r>
        <w:t>学习方法及其在教育上的应用 评论地址：https://www.jiaokey.com/book/detail/10972709.html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