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  重现古老的灵魂智慧</w:t>
      </w:r>
    </w:p>
    <w:p>
      <w:r>
        <w:t>作者：（英）凯伦·韦布（Karen Webb）著；翁静育译</w:t>
      </w:r>
    </w:p>
    <w:p>
      <w:r>
        <w:t>出版社：北京：团结出版社</w:t>
      </w:r>
    </w:p>
    <w:p>
      <w:r>
        <w:t>出版日期：2000.03</w:t>
      </w:r>
    </w:p>
    <w:p>
      <w:r>
        <w:t>总页数：251</w:t>
      </w:r>
    </w:p>
    <w:p>
      <w:r>
        <w:t>更多请访问教客网: www.jiaokey.com</w:t>
      </w:r>
    </w:p>
    <w:p>
      <w:r>
        <w:t>九型人格  重现古老的灵魂智慧 评论地址：https://www.jiaokey.com/book/detail/10972659.html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