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灵息吹拂  香格里拉从虚拟到现实</w:t>
      </w:r>
    </w:p>
    <w:p>
      <w:r>
        <w:rPr>
          <w:rFonts w:ascii="宋体" w:hAnsi="宋体" w:eastAsia="宋体"/>
          <w:sz w:val="24"/>
        </w:rPr>
        <w:t>汤世杰著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灵息吹拂  香格里拉从虚拟到现实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本书出售、求购地址：https://www.jiaokey.com/book/detail/10972602.html</w:t>
      </w:r>
    </w:p>
    <w:p>
      <w:r>
        <w:t>更多相关图书推荐：https://www.jiaokey.com</w:t>
      </w:r>
    </w:p>
    <w:p>
      <w:r>
        <w:t>汤世杰著 其他作品：https://www.jiaokey.com/tag/汤世杰著.html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关键词搜索：https://www.jiaokey.com/tag/灵息吹拂  香格里拉从虚拟到现实.html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