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小林光一围棋必胜讲座  1  序盘编  掌握主动权之法</w:t>
      </w:r>
    </w:p>
    <w:p>
      <w:r>
        <w:rPr>
          <w:rFonts w:ascii="宋体" w:hAnsi="宋体" w:eastAsia="宋体"/>
          <w:sz w:val="24"/>
        </w:rPr>
        <w:t>（日）小林光一著；宋培学，刘晓君译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小林光一围棋必胜讲座  1  序盘编  掌握主动权之法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（日）小林光一著；宋培学，刘晓君译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本书出售、求购地址：https://www.jiaokey.com/book/detail/10972592.html</w:t>
      </w:r>
    </w:p>
    <w:p>
      <w:r>
        <w:t>更多相关图书推荐：https://www.jiaokey.com</w:t>
      </w:r>
    </w:p>
    <w:p>
      <w:r>
        <w:t>（日）小林光一著；宋培学，刘晓君译 其他作品：https://www.jiaokey.com/tag/（日）小林光一著；宋培学，刘晓君译.html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关键词搜索：https://www.jiaokey.com/tag/小林光一围棋必胜讲座  1  序盘编  掌握主动权之法.html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