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奔放-超级棋手的精髓  武宫二连星杰作选</w:t>
      </w:r>
    </w:p>
    <w:p>
      <w:r>
        <w:rPr>
          <w:rFonts w:ascii="宋体" w:hAnsi="宋体" w:eastAsia="宋体"/>
          <w:sz w:val="24"/>
        </w:rPr>
        <w:t>（日）武宫正树著；马世英译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奔放-超级棋手的精髓  武宫二连星杰作选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（日）武宫正树著；马世英译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本书出售、求购地址：https://www.jiaokey.com/book/detail/10972581.html</w:t>
      </w:r>
    </w:p>
    <w:p>
      <w:r>
        <w:t>更多相关图书推荐：https://www.jiaokey.com</w:t>
      </w:r>
    </w:p>
    <w:p>
      <w:r>
        <w:t>（日）武宫正树著；马世英译 其他作品：https://www.jiaokey.com/tag/（日）武宫正树著；马世英译.html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关键词搜索：https://www.jiaokey.com/tag/奔放-超级棋手的精髓  武宫二连星杰作选.html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