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书名：国际旅游经济与政策</w:t>
      </w:r>
    </w:p>
    <w:p>
      <w:r>
        <w:t>作者：（法）弗朗索瓦·韦拉著；罗结珍等译</w:t>
      </w:r>
    </w:p>
    <w:p>
      <w:r>
        <w:t>出版社：北京：旅游教育出版社</w:t>
      </w:r>
    </w:p>
    <w:p>
      <w:r>
        <w:t>出版日期：1989.09</w:t>
      </w:r>
    </w:p>
    <w:p>
      <w:r>
        <w:t>总页数：304</w:t>
      </w:r>
    </w:p>
    <w:p>
      <w:r>
        <w:t>更多请访问教客网: www.jiaokey.com</w:t>
      </w:r>
    </w:p>
    <w:p>
      <w:r>
        <w:t>国际旅游经济与政策 评论地址：https://www.jiaokey.com/book/detail/10972574.html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