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书名：日本汽车零部件工业</w:t>
      </w:r>
    </w:p>
    <w:p>
      <w:r>
        <w:t>作者：</w:t>
      </w:r>
    </w:p>
    <w:p>
      <w:r>
        <w:t>出版社：中国汽车技术研究中心技术情报所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日本汽车零部件工业 评论地址：https://www.jiaokey.com/book/detail/10972555.html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