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书名：碳化硅制造</w:t>
      </w:r>
    </w:p>
    <w:p>
      <w:r>
        <w:t>作者：机械工业部机床工具总局，余森编著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碳化硅制造 评论地址：https://www.jiaokey.com/book/detail/10972549.html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