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书名：金刚石磨具制造</w:t>
      </w:r>
    </w:p>
    <w:p>
      <w:r>
        <w:t>作者：朱山民，陈巳珊编著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金刚石磨具制造 评论地址：https://www.jiaokey.com/book/detail/10972547.html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