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书名：金刚石制造</w:t>
      </w:r>
    </w:p>
    <w:p>
      <w:r>
        <w:t>作者：李植华，郭永存，卢飞雄</w:t>
      </w:r>
    </w:p>
    <w:p>
      <w:r>
        <w:t>出版社：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金刚石制造 评论地址：https://www.jiaokey.com/book/detail/10972545.html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