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书名：电力工程投资估算指标  第1册  凝汽机组及送变电工程</w:t>
      </w:r>
    </w:p>
    <w:p>
      <w:r>
        <w:t>作者：水利电力部电力规划设计院</w:t>
      </w:r>
    </w:p>
    <w:p>
      <w:r>
        <w:t>出版社：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电力工程投资估算指标  第1册  凝汽机组及送变电工程 评论地址：https://www.jiaokey.com/book/detail/10972534.html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