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书名：通风空调工程预算定额交底资料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通风空调工程预算定额交底资料 评论地址：https://www.jiaokey.com/book/detail/10972526.html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