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大气污染控制技术手册  上</w:t>
      </w:r>
    </w:p>
    <w:p>
      <w:r>
        <w:rPr>
          <w:rFonts w:ascii="宋体" w:hAnsi="宋体" w:eastAsia="宋体"/>
          <w:sz w:val="24"/>
        </w:rPr>
        <w:t>（美）卡尔弗特（Calverc，S.），（美）英格伦（Englund，H.M.）著；刘双进等译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大气污染控制技术手册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（美）卡尔弗特（Calverc，S.），（美）英格伦（Englund，H.M.）著；刘双进等译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本书出售、求购地址：https://www.jiaokey.com/book/detail/10972498.html</w:t>
      </w:r>
    </w:p>
    <w:p>
      <w:r>
        <w:t>更多相关图书推荐：https://www.jiaokey.com</w:t>
      </w:r>
    </w:p>
    <w:p>
      <w:r>
        <w:t>（美）卡尔弗特（Calverc，S.），（美）英格伦（Englund，H.M.）著；刘双进等译 其他作品：https://www.jiaokey.com/tag/（美）卡尔弗特（Calverc，S.），（美）英格伦（Englund，H.M.）著；刘双进等译.html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关键词搜索：https://www.jiaokey.com/tag/大气污染控制技术手册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