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书名：断裂力学理论及其工程应用  第1卷  下  线弹性断裂力学</w:t>
      </w:r>
    </w:p>
    <w:p>
      <w:r>
        <w:t>作者：袁懋昶编著</w:t>
      </w:r>
    </w:p>
    <w:p>
      <w:r>
        <w:t>出版社：重庆：重庆大学出版社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断裂力学理论及其工程应用  第1卷  下  线弹性断裂力学 评论地址：https://www.jiaokey.com/book/detail/10972490.html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