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孩子们喜爱的儿童名歌钢琴曲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孩子们喜爱的儿童名歌钢琴曲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本书出售、求购地址：https://www.jiaokey.com/book/detail/10972445.html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关键词搜索：https://www.jiaokey.com/tag/孩子们喜爱的儿童名歌钢琴曲.html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