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莱蒙钢琴练习曲集  教学版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莱蒙钢琴练习曲集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本书出售、求购地址：https://www.jiaokey.com/book/detail/10972444.html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关键词搜索：https://www.jiaokey.com/tag/莱蒙钢琴练习曲集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