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书名：车尔尼少年钢琴家基训手册  170首“天天练”</w:t>
      </w:r>
    </w:p>
    <w:p>
      <w:r>
        <w:t>作者：（奥）车尔尼（Czerny）曲；卞善艺编注</w:t>
      </w:r>
    </w:p>
    <w:p>
      <w:r>
        <w:t>出版社：北京:人民音乐出版社,1998.04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车尔尼少年钢琴家基训手册  170首“天天练” 评论地址：https://www.jiaokey.com/book/detail/10972384.html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