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萨蒂钢琴作品集</w:t>
      </w:r>
    </w:p>
    <w:p>
      <w:r>
        <w:rPr>
          <w:rFonts w:ascii="宋体" w:hAnsi="宋体" w:eastAsia="宋体"/>
          <w:sz w:val="24"/>
        </w:rPr>
        <w:t>（法）E.萨蒂（Erik Satie）著；（德）威尔海姆·奥海姆（Wilhelm Ohmen）编；常罡译注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萨蒂钢琴作品集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（法）E.萨蒂（Erik Satie）著；（德）威尔海姆·奥海姆（Wilhelm Ohmen）编；常罡译注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本书出售、求购地址：https://www.jiaokey.com/book/detail/10972371.html</w:t>
      </w:r>
    </w:p>
    <w:p>
      <w:r>
        <w:t>更多相关图书推荐：https://www.jiaokey.com</w:t>
      </w:r>
    </w:p>
    <w:p>
      <w:r>
        <w:t>（法）E.萨蒂（Erik Satie）著；（德）威尔海姆·奥海姆（Wilhelm Ohmen）编；常罡译注 其他作品：https://www.jiaokey.com/tag/（法）E.萨蒂（Erik Satie）著；（德）威尔海姆·奥海姆（Wilhelm Ohmen）编；常罡译注.html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关键词搜索：https://www.jiaokey.com/tag/萨蒂钢琴作品集.html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