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书名：罗德里戈吉他曲集</w:t>
      </w:r>
    </w:p>
    <w:p>
      <w:r>
        <w:t>作者：（西）华金·罗德里&lt;font color=Red&gt;戈&lt;/font&gt;（Joaquin Rodrigo）著；晨曦译</w:t>
      </w:r>
    </w:p>
    <w:p>
      <w:r>
        <w:t>出版社：世界图书出版公司北京公司,1998.07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罗德里戈吉他曲集 评论地址：https://www.jiaokey.com/book/detail/10972370.html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