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小提琴协奏曲精选 2 小提琴和钢琴 小提琴分谱 XIAO TI QIN HE GANG QIN XIAO TI QIN FEN PU</w:t>
      </w:r>
    </w:p>
    <w:p>
      <w:r>
        <w:rPr>
          <w:rFonts w:ascii="宋体" w:hAnsi="宋体" w:eastAsia="宋体"/>
          <w:sz w:val="24"/>
        </w:rPr>
        <w:t>上海音乐学院张世祥选编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小提琴协奏曲精选 2 小提琴和钢琴 小提琴分谱 XIAO TI QIN HE GANG QIN XIAO TI QIN FEN PU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上海音乐学院张世祥选编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本书出售、求购地址：https://www.jiaokey.com/book/detail/10972357.html</w:t>
      </w:r>
    </w:p>
    <w:p>
      <w:r>
        <w:t>更多相关图书推荐：https://www.jiaokey.com</w:t>
      </w:r>
    </w:p>
    <w:p>
      <w:r>
        <w:t>上海音乐学院张世祥选编 其他作品：https://www.jiaokey.com/tag/上海音乐学院张世祥选编.html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关键词搜索：https://www.jiaokey.com/tag/小提琴协奏曲精选 2 小提琴和钢琴 小提琴分谱 XIAO TI QIN HE GANG QIN XIAO TI QIN FEN PU.html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