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书名：老师，听我们为您歌唱  童声合唱20首  简谱线谱对照附钢琴伴奏谱</w:t>
      </w:r>
    </w:p>
    <w:p>
      <w:r>
        <w:t>作者：骆季超曲；陆樯等词</w:t>
      </w:r>
    </w:p>
    <w:p>
      <w:r>
        <w:t>出版社：北京：中国青年出版社</w:t>
      </w:r>
    </w:p>
    <w:p>
      <w:r>
        <w:t>出版日期：1999.08</w:t>
      </w:r>
    </w:p>
    <w:p>
      <w:r>
        <w:t>总页数：102</w:t>
      </w:r>
    </w:p>
    <w:p>
      <w:r>
        <w:t>更多请访问教客网: www.jiaokey.com</w:t>
      </w:r>
    </w:p>
    <w:p>
      <w:r>
        <w:t>老师，听我们为您歌唱  童声合唱20首  简谱线谱对照附钢琴伴奏谱 评论地址：https://www.jiaokey.com/book/detail/10972329.html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