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BEYOND乐队金曲弹唱 总谱·钢琴谱·吉他谱·贝斯谱·和弦谱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BEYOND乐队金曲弹唱 总谱·钢琴谱·吉他谱·贝斯谱·和弦谱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本书出售、求购地址：https://www.jiaokey.com/book/detail/10972327.html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关键词搜索：https://www.jiaokey.com/tag/BEYOND乐队金曲弹唱 总谱·钢琴谱·吉他谱·贝斯谱·和弦谱.html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