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书名：计算机等级考试及水平测试复习题</w:t>
      </w:r>
    </w:p>
    <w:p>
      <w:r>
        <w:t>作者：李智慧，郭建厚主编</w:t>
      </w:r>
    </w:p>
    <w:p>
      <w:r>
        <w:t>出版社：北京：科学普及出版社</w:t>
      </w:r>
    </w:p>
    <w:p>
      <w:r>
        <w:t>出版日期：1995.06</w:t>
      </w:r>
    </w:p>
    <w:p>
      <w:r>
        <w:t>总页数：236</w:t>
      </w:r>
    </w:p>
    <w:p>
      <w:r>
        <w:t>更多请访问教客网: www.jiaokey.com</w:t>
      </w:r>
    </w:p>
    <w:p>
      <w:r>
        <w:t>计算机等级考试及水平测试复习题 评论地址：https://www.jiaokey.com/book/detail/10972261.html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