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书名：DBASEⅢ的实用入门</w:t>
      </w:r>
    </w:p>
    <w:p>
      <w:r>
        <w:t>作者：（英）培u3000斯（Pace，M.D.）著；王懋江，李盛昌译</w:t>
      </w:r>
    </w:p>
    <w:p>
      <w:r>
        <w:t>出版社：能源出版社</w:t>
      </w:r>
    </w:p>
    <w:p>
      <w:r>
        <w:t>出版日期：1987.02</w:t>
      </w:r>
    </w:p>
    <w:p>
      <w:r>
        <w:t>总页数：207</w:t>
      </w:r>
    </w:p>
    <w:p>
      <w:r>
        <w:t>更多请访问教客网: www.jiaokey.com</w:t>
      </w:r>
    </w:p>
    <w:p>
      <w:r>
        <w:t>DBASEⅢ的实用入门 评论地址：https://www.jiaokey.com/book/detail/10972257.html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