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“我形我速2.0”电脑艺术卡片设计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“我形我速2.0”电脑艺术卡片设计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本书出售、求购地址：https://www.jiaokey.com/book/detail/10972251.html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关键词搜索：https://www.jiaokey.com/tag/“我形我速2.0”电脑艺术卡片设计.html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