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95快速入门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95快速入门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本书出售、求购地址：https://www.jiaokey.com/book/detail/10972236.html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关键词搜索：https://www.jiaokey.com/tag/中文版WINDOWS 95快速入门.html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