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书名：国际计算机图形会议译文集  1986  下</w:t>
      </w:r>
    </w:p>
    <w:p>
      <w:r>
        <w:t>作者：湖北省暨武汉市计算机学会汉阳分会</w:t>
      </w:r>
    </w:p>
    <w:p>
      <w:r>
        <w:t>出版社：</w:t>
      </w:r>
    </w:p>
    <w:p>
      <w:r>
        <w:t>出版日期：1988.03</w:t>
      </w:r>
    </w:p>
    <w:p>
      <w:r>
        <w:t>总页数：159</w:t>
      </w:r>
    </w:p>
    <w:p>
      <w:r>
        <w:t>更多请访问教客网: www.jiaokey.com</w:t>
      </w:r>
    </w:p>
    <w:p>
      <w:r>
        <w:t>国际计算机图形会议译文集  1986  下 评论地址：https://www.jiaokey.com/book/detail/10972201.html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