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书名：香港规划纵横剖</w:t>
      </w:r>
    </w:p>
    <w:p>
      <w:r>
        <w:t>作者：蒋敬中撰写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香港规划纵横剖 评论地址：https://www.jiaokey.com/book/detail/10972174.html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