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书名：城市规划依法行政导论</w:t>
      </w:r>
    </w:p>
    <w:p>
      <w:r>
        <w:t>作者：任致远编著</w:t>
      </w:r>
    </w:p>
    <w:p>
      <w:r>
        <w:t>出版社：中国城市规划设计研究院学术情报中心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城市规划依法行政导论 评论地址：https://www.jiaokey.com/book/detail/10972157.html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