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书名：跨世纪城市规划师的思考  青年规划师获奖优秀论文集</w:t>
      </w:r>
    </w:p>
    <w:p>
      <w:r>
        <w:t>作者：鲍世行主编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总页数：326</w:t>
      </w:r>
    </w:p>
    <w:p>
      <w:r>
        <w:t>更多请访问教客网: www.jiaokey.com</w:t>
      </w:r>
    </w:p>
    <w:p>
      <w:r>
        <w:t>跨世纪城市规划师的思考  青年规划师获奖优秀论文集 评论地址：https://www.jiaokey.com/book/detail/10972149.html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