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江苏四十年  1949-1989年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江苏四十年  1949-1989年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本书出售、求购地址：https://www.jiaokey.com/book/detail/10972132.html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关键词搜索：https://www.jiaokey.com/tag/江苏四十年  1949-1989年.html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