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世界室外装饰设计全集  6  文化教育·商业·体育建筑</w:t>
      </w:r>
    </w:p>
    <w:p>
      <w:r>
        <w:rPr>
          <w:rFonts w:ascii="宋体" w:hAnsi="宋体" w:eastAsia="宋体"/>
          <w:sz w:val="24"/>
        </w:rPr>
        <w:t>楚天洪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世界室外装饰设计全集  6  文化教育·商业·体育建筑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楚天洪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本书出售、求购地址：https://www.jiaokey.com/book/detail/10972129.html</w:t>
      </w:r>
    </w:p>
    <w:p>
      <w:r>
        <w:t>更多相关图书推荐：https://www.jiaokey.com</w:t>
      </w:r>
    </w:p>
    <w:p>
      <w:r>
        <w:t>楚天洪 其他作品：https://www.jiaokey.com/tag/楚天洪.html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关键词搜索：https://www.jiaokey.com/tag/世界室外装饰设计全集  6  文化教育·商业·体育建筑.html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