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书名：人物摄影指南</w:t>
      </w:r>
    </w:p>
    <w:p>
      <w:r>
        <w:t>作者：（英）艾利森·特拉普莫尔著；陈葭生，陈寿祜译</w:t>
      </w:r>
    </w:p>
    <w:p>
      <w:r>
        <w:t>出版社：北京：中国摄影出版社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人物摄影指南 评论地址：https://www.jiaokey.com/book/detail/10972094.html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