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书名：新编实用黑板报头图案集</w:t>
      </w:r>
    </w:p>
    <w:p>
      <w:r>
        <w:t>作者：何婷，津蕾等绘</w:t>
      </w:r>
    </w:p>
    <w:p>
      <w:r>
        <w:t>出版社：北京：中国画报出版社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新编实用黑板报头图案集 评论地址：https://www.jiaokey.com/book/detail/10972076.html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