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书名：中微子地球演化说  探索地球起源与演化的奥秘</w:t>
      </w:r>
    </w:p>
    <w:p>
      <w:r>
        <w:t>作者：张国文编著插图</w:t>
      </w:r>
    </w:p>
    <w:p>
      <w:r>
        <w:t>出版社：武汉：武汉测绘科技大学出版社</w:t>
      </w:r>
    </w:p>
    <w:p>
      <w:r>
        <w:t>出版日期：1999.06</w:t>
      </w:r>
    </w:p>
    <w:p>
      <w:r>
        <w:t>总页数：226</w:t>
      </w:r>
    </w:p>
    <w:p>
      <w:r>
        <w:t>更多请访问教客网: www.jiaokey.com</w:t>
      </w:r>
    </w:p>
    <w:p>
      <w:r>
        <w:t>中微子地球演化说  探索地球起源与演化的奥秘 评论地址：https://www.jiaokey.com/book/detail/10972050.html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