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书名：中国河南粘土-铝土矿床和江西高岭土、瓷石矿床及应用研究</w:t>
      </w:r>
    </w:p>
    <w:p>
      <w:r>
        <w:t>作者：胡安国，张天乐等著</w:t>
      </w:r>
    </w:p>
    <w:p>
      <w:r>
        <w:t>出版社：北京：地质出版社</w:t>
      </w:r>
    </w:p>
    <w:p>
      <w:r>
        <w:t>出版日期：1993.03</w:t>
      </w:r>
    </w:p>
    <w:p>
      <w:r>
        <w:t>总页数：167</w:t>
      </w:r>
    </w:p>
    <w:p>
      <w:r>
        <w:t>更多请访问教客网: www.jiaokey.com</w:t>
      </w:r>
    </w:p>
    <w:p>
      <w:r>
        <w:t>中国河南粘土-铝土矿床和江西高岭土、瓷石矿床及应用研究 评论地址：https://www.jiaokey.com/book/detail/10972047.html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