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中国科学院地球化学研究所有机地球化学国家重点实验室研究年报  1989-1990</w:t>
      </w:r>
    </w:p>
    <w:p>
      <w:r>
        <w:rPr>
          <w:rFonts w:ascii="宋体" w:hAnsi="宋体" w:eastAsia="宋体"/>
          <w:sz w:val="24"/>
        </w:rPr>
        <w:t>中国科学院地球化学研究所有机地球化学国家重点实验室编辑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中国科学院地球化学研究所有机地球化学国家重点实验室研究年报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中国科学院地球化学研究所有机地球化学国家重点实验室编辑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本书出售、求购地址：https://www.jiaokey.com/book/detail/10972044.html</w:t>
      </w:r>
    </w:p>
    <w:p>
      <w:r>
        <w:t>更多相关图书推荐：https://www.jiaokey.com</w:t>
      </w:r>
    </w:p>
    <w:p>
      <w:r>
        <w:t>中国科学院地球化学研究所有机地球化学国家重点实验室编辑 其他作品：https://www.jiaokey.com/tag/中国科学院地球化学研究所有机地球化学国家重点实验室编辑.html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关键词搜索：https://www.jiaokey.com/tag/中国科学院地球化学研究所有机地球化学国家重点实验室研究年报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