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大学英语精读1-4册重点难点词汇辨析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大学英语精读1-4册重点难点词汇辨析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本书出售、求购地址：https://www.jiaokey.com/book/detail/10972002.html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关键词搜索：https://www.jiaokey.com/tag/大学英语精读1-4册重点难点词汇辨析.html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