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绝对初恋  当代中国人浪漫情感实录</w:t>
      </w:r>
    </w:p>
    <w:p>
      <w:r>
        <w:rPr>
          <w:rFonts w:ascii="宋体" w:hAnsi="宋体" w:eastAsia="宋体"/>
          <w:sz w:val="24"/>
        </w:rPr>
        <w:t>于维范主编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绝对初恋  当代中国人浪漫情感实录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于维范主编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本书出售、求购地址：https://www.jiaokey.com/book/detail/10971985.html</w:t>
      </w:r>
    </w:p>
    <w:p>
      <w:r>
        <w:t>更多相关图书推荐：https://www.jiaokey.com</w:t>
      </w:r>
    </w:p>
    <w:p>
      <w:r>
        <w:t>于维范主编 其他作品：https://www.jiaokey.com/tag/于维范主编.html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关键词搜索：https://www.jiaokey.com/tag/绝对初恋  当代中国人浪漫情感实录.html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