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情典  西方百年婚俗与性爱简史  1900-1999</w:t>
      </w:r>
    </w:p>
    <w:p>
      <w:r>
        <w:rPr>
          <w:rFonts w:ascii="宋体" w:hAnsi="宋体" w:eastAsia="宋体"/>
          <w:sz w:val="24"/>
        </w:rPr>
        <w:t>（美）玛丽·温莎著；杨岐鸣等译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情典  西方百年婚俗与性爱简史  1900-1999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（美）玛丽·温莎著；杨岐鸣等译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本书出售、求购地址：https://www.jiaokey.com/book/detail/10971983.html</w:t>
      </w:r>
    </w:p>
    <w:p>
      <w:r>
        <w:t>更多相关图书推荐：https://www.jiaokey.com</w:t>
      </w:r>
    </w:p>
    <w:p>
      <w:r>
        <w:t>（美）玛丽·温莎著；杨岐鸣等译 其他作品：https://www.jiaokey.com/tag/（美）玛丽·温莎著；杨岐鸣等译.html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关键词搜索：https://www.jiaokey.com/tag/情典  西方百年婚俗与性爱简史  1900-1999.html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