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快乐的塑泥人  尤今自选文集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快乐的塑泥人  尤今自选文集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本书出售、求购地址：https://www.jiaokey.com/book/detail/10971964.html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关键词搜索：https://www.jiaokey.com/tag/快乐的塑泥人  尤今自选文集.html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