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书名：癖斯居画谭</w:t>
      </w:r>
    </w:p>
    <w:p>
      <w:r>
        <w:t>作者：朱屺瞻著</w:t>
      </w:r>
    </w:p>
    <w:p>
      <w:r>
        <w:t>出版社：北京:人民美术出版社,1981.03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癖斯居画谭 评论地址：https://www.jiaokey.com/book/detail/10971912.html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