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书名：美国加拿大高等教育评估  第1分册  高等教育评估概况</w:t>
      </w:r>
    </w:p>
    <w:p>
      <w:r>
        <w:t>作者：刘盛纲主编</w:t>
      </w:r>
    </w:p>
    <w:p>
      <w:r>
        <w:t>出版社：杭州：浙江大学出版社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美国加拿大高等教育评估  第1分册  高等教育评估概况 评论地址：https://www.jiaokey.com/book/detail/10971904.html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