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神奇的卡伦健美操  30天见效</w:t>
      </w:r>
    </w:p>
    <w:p>
      <w:r>
        <w:rPr>
          <w:rFonts w:ascii="宋体" w:hAnsi="宋体" w:eastAsia="宋体"/>
          <w:sz w:val="24"/>
        </w:rPr>
        <w:t>（英）平克尼著；欧晓萍，庞光琦译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神奇的卡伦健美操  30天见效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（英）平克尼著；欧晓萍，庞光琦译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本书出售、求购地址：https://www.jiaokey.com/book/detail/10971898.html</w:t>
      </w:r>
    </w:p>
    <w:p>
      <w:r>
        <w:t>更多相关图书推荐：https://www.jiaokey.com</w:t>
      </w:r>
    </w:p>
    <w:p>
      <w:r>
        <w:t>（英）平克尼著；欧晓萍，庞光琦译 其他作品：https://www.jiaokey.com/tag/（英）平克尼著；欧晓萍，庞光琦译.html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关键词搜索：https://www.jiaokey.com/tag/神奇的卡伦健美操  30天见效.html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