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网球入门要诀</w:t>
      </w:r>
    </w:p>
    <w:p>
      <w:r>
        <w:rPr>
          <w:rFonts w:ascii="宋体" w:hAnsi="宋体" w:eastAsia="宋体"/>
          <w:sz w:val="24"/>
        </w:rPr>
        <w:t>（P.道格拉斯）Paul Douglas原著；晓华等译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网球入门要诀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（P.道格拉斯）Paul Douglas原著；晓华等译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本书出售、求购地址：https://www.jiaokey.com/book/detail/10971895.html</w:t>
      </w:r>
    </w:p>
    <w:p>
      <w:r>
        <w:t>更多相关图书推荐：https://www.jiaokey.com</w:t>
      </w:r>
    </w:p>
    <w:p>
      <w:r>
        <w:t>（P.道格拉斯）Paul Douglas原著；晓华等译 其他作品：https://www.jiaokey.com/tag/（P.道格拉斯）Paul Douglas原著；晓华等译.html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关键词搜索：https://www.jiaokey.com/tag/网球入门要诀.html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