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季羡林人生漫笔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季羡林人生漫笔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本书出售、求购地址：https://www.jiaokey.com/book/detail/10971856.html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关键词搜索：https://www.jiaokey.com/tag/季羡林人生漫笔.html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