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封锁、拦截与围困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封锁、拦截与围困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本书出售、求购地址：https://www.jiaokey.com/book/detail/10971798.html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关键词搜索：https://www.jiaokey.com/tag/封锁、拦截与围困.html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