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书名：超级棋星赵国荣对局精粹</w:t>
      </w:r>
    </w:p>
    <w:p>
      <w:r>
        <w:t>作者：金启昌，刘海亭等编著</w:t>
      </w:r>
    </w:p>
    <w:p>
      <w:r>
        <w:t>出版社：北京:北京体育学院出版社,1992.11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超级棋星赵国荣对局精粹 评论地址：https://www.jiaokey.com/book/detail/10971792.html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