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21世纪行销大趋势  活用资料库，创造高业绩一对一行销新法则</w:t>
      </w:r>
    </w:p>
    <w:p>
      <w:r>
        <w:rPr>
          <w:rFonts w:ascii="宋体" w:hAnsi="宋体" w:eastAsia="宋体"/>
          <w:sz w:val="24"/>
        </w:rPr>
        <w:t>（美）弗雷德里克·纽威尔（Frederick Newell）著；王泱琳，黄治苹译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21世纪行销大趋势  活用资料库，创造高业绩一对一行销新法则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（美）弗雷德里克·纽威尔（Frederick Newell）著；王泱琳，黄治苹译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本书出售、求购地址：https://www.jiaokey.com/book/detail/10971781.html</w:t>
      </w:r>
    </w:p>
    <w:p>
      <w:r>
        <w:t>更多相关图书推荐：https://www.jiaokey.com</w:t>
      </w:r>
    </w:p>
    <w:p>
      <w:r>
        <w:t>（美）弗雷德里克·纽威尔（Frederick Newell）著；王泱琳，黄治苹译 其他作品：https://www.jiaokey.com/tag/（美）弗雷德里克·纽威尔（Frederick Newell）著；王泱琳，黄治苹译.html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关键词搜索：https://www.jiaokey.com/tag/21世纪行销大趋势  活用资料库，创造高业绩一对一行销新法则.html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