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书名：A-Z行销谋略 又省又赚的34种行销法则速查</w:t>
      </w:r>
    </w:p>
    <w:p>
      <w:r>
        <w:t>作者：（英）蒂姆·安布勒（Tim Ambler）著；谢慧玉译</w:t>
      </w:r>
    </w:p>
    <w:p>
      <w:r>
        <w:t>出版社：上海:上海远东出版社,2001.08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A-Z行销谋略 又省又赚的34种行销法则速查 评论地址：https://www.jiaokey.com/book/detail/10971778.html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